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Liberation Sans" w:hAnsi="Liberation Sans"/>
          <w:b/>
          <w:bCs/>
        </w:rPr>
      </w:pPr>
      <w:r>
        <w:rPr/>
      </w:r>
    </w:p>
    <w:p>
      <w:pPr>
        <w:pStyle w:val="Normal"/>
        <w:jc w:val="right"/>
        <w:rPr/>
      </w:pPr>
      <w:r>
        <w:rPr>
          <w:rFonts w:ascii="Liberation Sans" w:hAnsi="Liberation Sans"/>
          <w:b/>
          <w:bCs/>
        </w:rPr>
        <w:t>A</w:t>
      </w:r>
      <w:r>
        <w:rPr>
          <w:rFonts w:ascii="Liberation Sans" w:hAnsi="Liberation Sans"/>
          <w:b/>
          <w:bCs/>
        </w:rPr>
        <w:t>l Presidente della Provincia di Benevento</w:t>
        <w:br/>
        <w:t>d</w:t>
      </w:r>
      <w:r>
        <w:rPr>
          <w:rFonts w:ascii="Liberation Sans" w:hAnsi="Liberation Sans"/>
          <w:b/>
          <w:bCs/>
        </w:rPr>
        <w:t>ott. Nino Lombardi</w:t>
        <w:br/>
      </w:r>
      <w:r>
        <w:rPr>
          <w:rFonts w:ascii="Liberation Sans" w:hAnsi="Liberation Sans"/>
        </w:rPr>
        <w:br/>
        <w:t xml:space="preserve">Email: </w:t>
      </w:r>
      <w:hyperlink r:id="rId2">
        <w:r>
          <w:rPr>
            <w:rStyle w:val="Hyperlink"/>
            <w:rFonts w:ascii="Liberation Sans" w:hAnsi="Liberation Sans"/>
          </w:rPr>
          <w:t>protocollo.generale@provincia.benevento.it</w:t>
        </w:r>
      </w:hyperlink>
      <w:r>
        <w:rPr>
          <w:rFonts w:ascii="Liberation Sans" w:hAnsi="Liberation Sans"/>
        </w:rPr>
        <w:br/>
      </w:r>
      <w:r>
        <w:rPr>
          <w:rFonts w:ascii="Liberation Sans" w:hAnsi="Liberation Sans"/>
        </w:rPr>
        <w:t xml:space="preserve">PEC: </w:t>
      </w:r>
      <w:hyperlink r:id="rId3">
        <w:r>
          <w:rPr>
            <w:rStyle w:val="Hyperlink"/>
            <w:rFonts w:ascii="Liberation Sans" w:hAnsi="Liberation Sans"/>
          </w:rPr>
          <w:t>protocollo.generale@pec.provincia.benevento.it</w:t>
        </w:r>
      </w:hyperlink>
      <w:r>
        <w:rPr>
          <w:rFonts w:ascii="Liberation Sans" w:hAnsi="Liberation Sans"/>
        </w:rPr>
        <w:br/>
        <w:br/>
      </w:r>
    </w:p>
    <w:p>
      <w:pPr>
        <w:pStyle w:val="Normal"/>
        <w:widowControl/>
        <w:bidi w:val="0"/>
        <w:spacing w:lineRule="auto" w:line="276" w:before="0" w:after="200"/>
        <w:ind w:hanging="1020" w:left="1020" w:right="0"/>
        <w:jc w:val="left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>Oggetto:</w:t>
        <w:tab/>
        <w:t xml:space="preserve">Richiesta </w:t>
      </w:r>
      <w:r>
        <w:rPr>
          <w:rFonts w:ascii="Liberation Sans" w:hAnsi="Liberation Sans"/>
          <w:b/>
          <w:bCs/>
        </w:rPr>
        <w:t>Patrocinio morale ed utilizzo del Logo della Provincia di Benevento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Il/La sottoscritto/a __________ nato/a il _______ a ________ residente a ________ in proprio/in qualità di __________ sede sociale _______ cell. ________ tel/fax _______ email _______</w:t>
      </w:r>
    </w:p>
    <w:p>
      <w:pPr>
        <w:pStyle w:val="Normal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CHIEDE</w:t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l</w:t>
      </w:r>
      <w:r>
        <w:rPr>
          <w:rFonts w:ascii="Liberation Sans" w:hAnsi="Liberation Sans"/>
        </w:rPr>
        <w:t>a concessione de</w:t>
      </w:r>
      <w:r>
        <w:rPr>
          <w:rFonts w:ascii="Liberation Sans" w:hAnsi="Liberation Sans"/>
        </w:rPr>
        <w:t xml:space="preserve">l Patrocinio della Provincia di Benevento e l’utilizzo del Logo Istituzonale dell’Ente </w:t>
      </w:r>
      <w:r>
        <w:rPr>
          <w:rFonts w:ascii="Liberation Sans" w:hAnsi="Liberation Sans"/>
        </w:rPr>
        <w:t>al fine di realizzare l’Evento denominato “_________” da realizzarsi nel periodo/data ___________.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Fa presente che il suddetto evento consisterà:</w:t>
      </w:r>
    </w:p>
    <w:p>
      <w:pPr>
        <w:pStyle w:val="Normal"/>
        <w:rPr>
          <w:rFonts w:ascii="Liberation Sans" w:hAnsi="Liberation Sans"/>
          <w:i/>
          <w:i/>
          <w:iCs/>
        </w:rPr>
      </w:pPr>
      <w:r>
        <w:rPr>
          <w:rFonts w:ascii="Liberation Sans" w:hAnsi="Liberation Sans"/>
          <w:i/>
          <w:iCs/>
        </w:rPr>
        <w:t>(descrivere l'evento attività, finalità, affluenza presumibile)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  <w:t>In attesa di riscontro, porge cordiali saluti.</w:t>
        <w:b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4320"/>
      </w:tblGrid>
      <w:tr>
        <w:trPr/>
        <w:tc>
          <w:tcPr>
            <w:tcW w:w="4320" w:type="dxa"/>
            <w:tcBorders/>
          </w:tcPr>
          <w:p>
            <w:pPr>
              <w:pStyle w:val="TableContents"/>
              <w:spacing w:before="0" w:after="20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Data __________</w:t>
            </w:r>
          </w:p>
        </w:tc>
        <w:tc>
          <w:tcPr>
            <w:tcW w:w="4320" w:type="dxa"/>
            <w:tcBorders/>
          </w:tcPr>
          <w:p>
            <w:pPr>
              <w:pStyle w:val="TableContents"/>
              <w:spacing w:before="0" w:after="20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Firma __________</w:t>
            </w:r>
          </w:p>
        </w:tc>
      </w:tr>
    </w:tbl>
    <w:p>
      <w:pPr>
        <w:pStyle w:val="Normal"/>
        <w:spacing w:before="0" w:after="200"/>
        <w:rPr>
          <w:rFonts w:ascii="Liberation Sans" w:hAnsi="Liberation Sans"/>
        </w:rPr>
      </w:pPr>
      <w:r>
        <w:rPr>
          <w:rFonts w:ascii="Liberation Sans" w:hAnsi="Liberation Sans"/>
        </w:rPr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.generale@provincia.benevento.it" TargetMode="External"/><Relationship Id="rId3" Type="http://schemas.openxmlformats.org/officeDocument/2006/relationships/hyperlink" Target="mailto:protocollo.generale@pec.provincia.benevento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LibreOffice/24.2.6.2$Linux_X86_64 LibreOffice_project/420$Build-2</Application>
  <AppVersion>15.0000</AppVersion>
  <Pages>1</Pages>
  <Words>102</Words>
  <Characters>1016</Characters>
  <CharactersWithSpaces>1111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it-IT</dc:language>
  <cp:lastModifiedBy/>
  <dcterms:modified xsi:type="dcterms:W3CDTF">2024-11-07T11:15:37Z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